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Dit is een contextdocument voor een AI kennisbank.</w:t>
      </w:r>
      <w:r>
        <w:rPr>
          <w:sz w:val="20"/>
        </w:rPr>
        <w:t xml:space="preserve"> Gebruik de informatie hieronder als achtergrondkennis bij het beantwoorden van vragen en uitvoeren van taken voor dit werkgebied.</w:t>
      </w:r>
    </w:p>
    <w:p>
      <w:r>
        <w:rPr>
          <w:sz w:val="20"/>
        </w:rPr>
      </w:r>
    </w:p>
    <w:p>
      <w:pPr>
        <w:spacing w:before="0" w:after="20"/>
      </w:pPr>
      <w:r>
        <w:rPr>
          <w:rFonts w:ascii="Aptos" w:hAnsi="Aptos"/>
          <w:b/>
          <w:color w:val="666666"/>
          <w:sz w:val="20"/>
        </w:rPr>
        <w:t xml:space="preserve">Versie: </w:t>
      </w:r>
      <w:r>
        <w:rPr>
          <w:rFonts w:ascii="Aptos" w:hAnsi="Aptos"/>
          <w:b w:val="0"/>
          <w:color w:val="666666"/>
          <w:sz w:val="20"/>
        </w:rPr>
        <w:t>[1.0]</w:t>
      </w:r>
    </w:p>
    <w:p>
      <w:pPr>
        <w:spacing w:before="0" w:after="20"/>
      </w:pPr>
      <w:r>
        <w:rPr>
          <w:rFonts w:ascii="Aptos" w:hAnsi="Aptos"/>
          <w:b/>
          <w:color w:val="666666"/>
          <w:sz w:val="20"/>
        </w:rPr>
        <w:t xml:space="preserve">Eigenaar: </w:t>
      </w:r>
      <w:r>
        <w:rPr>
          <w:rFonts w:ascii="Aptos" w:hAnsi="Aptos"/>
          <w:b w:val="0"/>
          <w:color w:val="666666"/>
          <w:sz w:val="20"/>
        </w:rPr>
        <w:t>[naam en e-mail van de verantwoordelijke]</w:t>
      </w:r>
    </w:p>
    <w:p>
      <w:pPr>
        <w:spacing w:before="0" w:after="20"/>
      </w:pPr>
      <w:r>
        <w:rPr>
          <w:rFonts w:ascii="Aptos" w:hAnsi="Aptos"/>
          <w:b/>
          <w:color w:val="666666"/>
          <w:sz w:val="20"/>
        </w:rPr>
        <w:t xml:space="preserve">Bijgewerkt: </w:t>
      </w:r>
      <w:r>
        <w:rPr>
          <w:rFonts w:ascii="Aptos" w:hAnsi="Aptos"/>
          <w:b w:val="0"/>
          <w:color w:val="666666"/>
          <w:sz w:val="20"/>
        </w:rPr>
        <w:t>[datum]</w:t>
      </w:r>
    </w:p>
    <w:p>
      <w:pPr>
        <w:spacing w:before="0" w:after="20"/>
      </w:pPr>
      <w:r>
        <w:rPr>
          <w:rFonts w:ascii="Aptos" w:hAnsi="Aptos"/>
          <w:b/>
          <w:color w:val="666666"/>
          <w:sz w:val="20"/>
        </w:rPr>
        <w:t xml:space="preserve">Categorie: </w:t>
      </w:r>
      <w:r>
        <w:rPr>
          <w:rFonts w:ascii="Aptos" w:hAnsi="Aptos"/>
          <w:b w:val="0"/>
          <w:color w:val="666666"/>
          <w:sz w:val="20"/>
        </w:rPr>
        <w:t>[trefwoorden gescheiden door komma]</w:t>
      </w:r>
    </w:p>
    <w:p>
      <w:pPr>
        <w:spacing w:before="320"/>
      </w:pPr>
      <w:r>
        <w:rPr>
          <w:rFonts w:ascii="Aptos" w:hAnsi="Aptos"/>
          <w:b/>
          <w:sz w:val="36"/>
        </w:rPr>
        <w:t>Contextdocument: [Werkgebied]</w:t>
      </w:r>
    </w:p>
    <w:p>
      <w:pPr>
        <w:spacing w:before="240" w:after="80"/>
      </w:pPr>
      <w:r>
        <w:rPr>
          <w:rFonts w:ascii="Aptos" w:hAnsi="Aptos"/>
          <w:b/>
          <w:sz w:val="32"/>
        </w:rPr>
        <w:t>Werkgebied</w:t>
      </w:r>
    </w:p>
    <w:p>
      <w:pPr>
        <w:spacing w:before="0" w:after="80"/>
      </w:pPr>
      <w:r>
        <w:rPr>
          <w:rFonts w:ascii="Aptos" w:hAnsi="Aptos"/>
          <w:b w:val="0"/>
          <w:sz w:val="22"/>
        </w:rPr>
        <w:t>[Wie zijn we, wat doen we, voor wie. Wat moet een buitenstaander weten om ons werk te snappen? 3-5 zinnen.]</w:t>
      </w:r>
    </w:p>
    <w:p>
      <w:pPr>
        <w:spacing w:before="240" w:after="80"/>
      </w:pPr>
      <w:r>
        <w:rPr>
          <w:rFonts w:ascii="Aptos" w:hAnsi="Aptos"/>
          <w:b/>
          <w:sz w:val="32"/>
        </w:rPr>
        <w:t>Bronnen</w:t>
      </w:r>
    </w:p>
    <w:p>
      <w:pPr>
        <w:spacing w:before="0" w:after="40"/>
      </w:pPr>
      <w:r>
        <w:rPr>
          <w:rFonts w:ascii="Aptos" w:hAnsi="Aptos"/>
          <w:b/>
          <w:sz w:val="22"/>
        </w:rPr>
        <w:t>- [naam] ([locatie])</w:t>
      </w:r>
      <w:r>
        <w:rPr>
          <w:rFonts w:ascii="Aptos" w:hAnsi="Aptos"/>
          <w:b w:val="0"/>
          <w:sz w:val="22"/>
        </w:rPr>
        <w:t xml:space="preserve"> — [wat staat erin, wanneer gebruik je het]</w:t>
      </w:r>
    </w:p>
    <w:p>
      <w:pPr>
        <w:spacing w:before="0" w:after="40"/>
      </w:pPr>
      <w:r>
        <w:rPr>
          <w:rFonts w:ascii="Aptos" w:hAnsi="Aptos"/>
          <w:b/>
          <w:sz w:val="22"/>
        </w:rPr>
        <w:t>- [naam] ([locatie])</w:t>
      </w:r>
      <w:r>
        <w:rPr>
          <w:rFonts w:ascii="Aptos" w:hAnsi="Aptos"/>
          <w:b w:val="0"/>
          <w:sz w:val="22"/>
        </w:rPr>
        <w:t xml:space="preserve"> — [...]</w:t>
      </w:r>
    </w:p>
    <w:p>
      <w:pPr>
        <w:spacing w:before="0" w:after="40"/>
      </w:pPr>
      <w:r>
        <w:rPr>
          <w:rFonts w:ascii="Aptos" w:hAnsi="Aptos"/>
          <w:b/>
          <w:sz w:val="22"/>
        </w:rPr>
        <w:t>- [naam] ([locatie])</w:t>
      </w:r>
      <w:r>
        <w:rPr>
          <w:rFonts w:ascii="Aptos" w:hAnsi="Aptos"/>
          <w:b w:val="0"/>
          <w:sz w:val="22"/>
        </w:rPr>
        <w:t xml:space="preserve"> — [wat staat erin, wanneer gebruik je het]</w:t>
      </w:r>
    </w:p>
    <w:p>
      <w:pPr>
        <w:spacing w:before="0" w:after="40"/>
      </w:pPr>
      <w:r>
        <w:rPr>
          <w:rFonts w:ascii="Aptos" w:hAnsi="Aptos"/>
          <w:b/>
          <w:sz w:val="22"/>
        </w:rPr>
        <w:t>- [naam] ([locatie])</w:t>
      </w:r>
      <w:r>
        <w:rPr>
          <w:rFonts w:ascii="Aptos" w:hAnsi="Aptos"/>
          <w:b w:val="0"/>
          <w:sz w:val="22"/>
        </w:rPr>
        <w:t xml:space="preserve"> — [...]</w:t>
      </w:r>
    </w:p>
    <w:p>
      <w:pPr>
        <w:spacing w:before="240" w:after="80"/>
      </w:pPr>
      <w:r>
        <w:rPr>
          <w:rFonts w:ascii="Aptos" w:hAnsi="Aptos"/>
          <w:b/>
          <w:sz w:val="32"/>
        </w:rPr>
        <w:t>Zo werkt het hier</w:t>
      </w:r>
    </w:p>
    <w:p>
      <w:pPr>
        <w:spacing w:before="0" w:after="80"/>
      </w:pPr>
      <w:r>
        <w:rPr>
          <w:rFonts w:ascii="Aptos" w:hAnsi="Aptos"/>
          <w:b w:val="0"/>
          <w:sz w:val="22"/>
        </w:rPr>
        <w:t>[Alles wat je moet weten maar nergens staat. Denk aan: vuistregels, jargon, uitzonderingen, veelgemaakte fouten, "zo doen wij dat hier".]</w:t>
      </w:r>
    </w:p>
    <w:p>
      <w:pPr>
        <w:spacing w:before="240" w:after="80"/>
      </w:pPr>
      <w:r>
        <w:rPr>
          <w:rFonts w:ascii="Aptos" w:hAnsi="Aptos"/>
          <w:b/>
          <w:sz w:val="32"/>
        </w:rPr>
        <w:t>Taken</w:t>
      </w:r>
    </w:p>
    <w:p>
      <w:pPr>
        <w:spacing w:before="0" w:after="80"/>
      </w:pPr>
      <w:r>
        <w:rPr>
          <w:rFonts w:ascii="Aptos" w:hAnsi="Aptos"/>
          <w:b w:val="0"/>
          <w:sz w:val="22"/>
        </w:rPr>
        <w:t>[Waarvoor gebruiken we deze kennisbank? Per taak: wat is de opdracht, welke bronnen gebruik je, wat is een goed resultaat?]</w:t>
      </w:r>
    </w:p>
    <w:p>
      <w:pPr>
        <w:spacing w:before="0" w:after="80"/>
      </w:pPr>
      <w:r>
        <w:rPr>
          <w:rFonts w:ascii="Aptos" w:hAnsi="Aptos"/>
          <w:b w:val="0"/>
          <w:sz w:val="22"/>
        </w:rPr>
      </w:r>
    </w:p>
    <w:p>
      <w:pPr>
        <w:spacing w:before="0" w:after="80"/>
      </w:pPr>
      <w:r>
        <w:rPr>
          <w:rFonts w:ascii="Aptos" w:hAnsi="Aptos"/>
          <w:b w:val="0"/>
          <w:sz w:val="22"/>
        </w:rPr>
        <w:t>1. [Taaknaam] — [wat moet het opleveren]. Gebruik: [welke bronnen].</w:t>
      </w:r>
    </w:p>
    <w:p>
      <w:pPr>
        <w:spacing w:before="0" w:after="80"/>
      </w:pPr>
      <w:r>
        <w:rPr>
          <w:rFonts w:ascii="Aptos" w:hAnsi="Aptos"/>
          <w:b w:val="0"/>
          <w:sz w:val="22"/>
        </w:rPr>
        <w:t>2. [Taaknaam] — [wat moet het opleveren]. Gebruik: [welke bronnen].</w:t>
      </w:r>
    </w:p>
    <w:p>
      <w:pPr>
        <w:spacing w:before="0" w:after="80"/>
      </w:pPr>
      <w:r>
        <w:rPr>
          <w:rFonts w:ascii="Aptos" w:hAnsi="Aptos"/>
          <w:b w:val="0"/>
          <w:sz w:val="22"/>
        </w:rPr>
        <w:t>3. [Taaknaam] — [wat moet het opleveren]. Gebruik: [welke bronnen].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